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Quantitative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anchored and _____ _________ instruments are the most common type of quantitative measure used in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an instrument accurately measures the concept under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virtually impossible to eliminate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includes using measures to arrive at "numerical indicators of a particular aspect of client functioning"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5th step in treatment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instrument should produce _______ results and minimize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not have a ______ instrument unless the instrument is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design is similar to the previous  BC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 single- subject design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choosing a ___________ _________ it is important that it is both valid and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term that  describes approaches to multiple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fourth step in treatment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measurement in a three prong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property of an instrument to consistently produce the same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 Assessment</dc:title>
  <dcterms:created xsi:type="dcterms:W3CDTF">2021-10-11T15:05:05Z</dcterms:created>
  <dcterms:modified xsi:type="dcterms:W3CDTF">2021-10-11T15:05:05Z</dcterms:modified>
</cp:coreProperties>
</file>