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Quarantine Romance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 that Shira and Lyla ordered at tthe Emmet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Jacqueline's favorite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 York's finest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Shira's favorite food to eat at izakaya restaurants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Eli's favorite band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Rage, rage against the dying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Best coffee east of The Shwa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Birthplace of famous Jazz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Venus'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go if you are lonely in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sardines are 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Shira's bodyguard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 of lysol wipes at Pusateri's during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Crop from Clarington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Andy keeps leaving his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had our first drink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Shira's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word in 2 of the 3 documentary titles that we have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Shira's drink of choice for virtual date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Noni's 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Ignatious'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Suzanne's former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Gender neutral juvenile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Our first text exchange was on January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Suzanne and Andy's mutual 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Romance</dc:title>
  <dcterms:created xsi:type="dcterms:W3CDTF">2021-10-11T15:06:11Z</dcterms:created>
  <dcterms:modified xsi:type="dcterms:W3CDTF">2021-10-11T15:06:11Z</dcterms:modified>
</cp:coreProperties>
</file>