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plank    </w:t>
      </w:r>
      <w:r>
        <w:t xml:space="preserve">   kettlebell    </w:t>
      </w:r>
      <w:r>
        <w:t xml:space="preserve">   weights    </w:t>
      </w:r>
      <w:r>
        <w:t xml:space="preserve">   goal    </w:t>
      </w:r>
      <w:r>
        <w:t xml:space="preserve">   motivation    </w:t>
      </w:r>
      <w:r>
        <w:t xml:space="preserve">   sprint    </w:t>
      </w:r>
      <w:r>
        <w:t xml:space="preserve">   jog    </w:t>
      </w:r>
      <w:r>
        <w:t xml:space="preserve">   box jump    </w:t>
      </w:r>
      <w:r>
        <w:t xml:space="preserve">   squat jump    </w:t>
      </w:r>
      <w:r>
        <w:t xml:space="preserve">   tuck jump    </w:t>
      </w:r>
      <w:r>
        <w:t xml:space="preserve">   strength    </w:t>
      </w:r>
      <w:r>
        <w:t xml:space="preserve">   coaching    </w:t>
      </w:r>
      <w:r>
        <w:t xml:space="preserve">   boxing    </w:t>
      </w:r>
      <w:r>
        <w:t xml:space="preserve">   mortimer street    </w:t>
      </w:r>
      <w:r>
        <w:t xml:space="preserve">   shoreditch    </w:t>
      </w:r>
      <w:r>
        <w:t xml:space="preserve">   psycle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Wordsearch </dc:title>
  <dcterms:created xsi:type="dcterms:W3CDTF">2021-10-11T15:05:47Z</dcterms:created>
  <dcterms:modified xsi:type="dcterms:W3CDTF">2021-10-11T15:05:47Z</dcterms:modified>
</cp:coreProperties>
</file>