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___________________________________________</w:t>
            </w:r>
          </w:p>
        </w:tc>
      </w:tr>
    </w:tbl>
    <w:p>
      <w:pPr>
        <w:pStyle w:val="PuzzleTitle"/>
      </w:pPr>
      <w:r>
        <w:t xml:space="preserve">Que Hay En La Bosque 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shd w:fill="aaaaaa" w:val="solid" w:color="auto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12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13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Frozen rain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Ground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Tree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Boat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_________ falls from the pine trees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14. </w:t>
            </w:r>
            <w:r>
              <w:t xml:space="preserve">Creepy, crawly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15. </w:t>
            </w:r>
            <w:r>
              <w:t xml:space="preserve">Hiking up the _______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Forest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Is very fast and lives in the forest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__________ live in the lake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Wind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Build a _______ in the woods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___ build their hill beside a tree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__________ sing from the trees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13. </w:t>
            </w:r>
            <w:r>
              <w:t xml:space="preserve">Sometimes found on the sides of mountains</w:t>
            </w:r>
          </w:p>
        </w:tc>
      </w:tr>
    </w:tbl>
    <w:p>
      <w:pPr>
        <w:pStyle w:val="WordBankMedium"/>
      </w:pPr>
      <w:r>
        <w:t xml:space="preserve">   Ciervo    </w:t>
      </w:r>
      <w:r>
        <w:t xml:space="preserve">   Montaña    </w:t>
      </w:r>
      <w:r>
        <w:t xml:space="preserve">   Araña    </w:t>
      </w:r>
      <w:r>
        <w:t xml:space="preserve">   Cueva     </w:t>
      </w:r>
      <w:r>
        <w:t xml:space="preserve">   Pájaro    </w:t>
      </w:r>
      <w:r>
        <w:t xml:space="preserve">   Pescado    </w:t>
      </w:r>
      <w:r>
        <w:t xml:space="preserve">   Cabina     </w:t>
      </w:r>
      <w:r>
        <w:t xml:space="preserve">   Hormiga    </w:t>
      </w:r>
      <w:r>
        <w:t xml:space="preserve">   Nieve     </w:t>
      </w:r>
      <w:r>
        <w:t xml:space="preserve">   Cono de pino     </w:t>
      </w:r>
      <w:r>
        <w:t xml:space="preserve">   Árbol    </w:t>
      </w:r>
      <w:r>
        <w:t xml:space="preserve">   Suelo     </w:t>
      </w:r>
      <w:r>
        <w:t xml:space="preserve">   Viento    </w:t>
      </w:r>
      <w:r>
        <w:t xml:space="preserve">   Barco    </w:t>
      </w:r>
      <w:r>
        <w:t xml:space="preserve">   Bosque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 Hay En La Bosque </dc:title>
  <dcterms:created xsi:type="dcterms:W3CDTF">2021-10-12T20:28:01Z</dcterms:created>
  <dcterms:modified xsi:type="dcterms:W3CDTF">2021-10-12T20:28:01Z</dcterms:modified>
</cp:coreProperties>
</file>