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3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of importance  who watches a person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organized body of people with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quality of being dedicated to a cause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Combining in such a way to enhance or emphasize the qualities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of the right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of people or things that are located together or classed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human being regarded as an individual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carrying out an action, task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Completing or enhancing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paid position of regular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employed for wages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extended period of recreation, especially one spent away or travelling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Fulfillment of one's wishes, expectations or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3 Clues</dc:title>
  <dcterms:created xsi:type="dcterms:W3CDTF">2021-10-11T15:07:21Z</dcterms:created>
  <dcterms:modified xsi:type="dcterms:W3CDTF">2021-10-11T15:07:21Z</dcterms:modified>
</cp:coreProperties>
</file>