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Quiz-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 losses occurring shortly before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people's answers to questions about a topic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study population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 of organizing the biological, psychological, and sociocultural forces on human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one of the three fundamental effects examined in developmental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untrue assumption that chronological age is the main determinant of human characteristics and that one age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one of four basic forces of development that includes all genetic and health-related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investigation in which the strength of association between variables is examined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debate over the relative influence of genetics and the environment on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or outcomes measured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to which an instrument measures what it is supposed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when individuals are not adolescents but are not yet fully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 situation in which one cannot determine which of two or more effects is responsible for the behaviors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aging from maturity through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born at the same point in time or within a specific time span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Quiz- Chapter 1</dc:title>
  <dcterms:created xsi:type="dcterms:W3CDTF">2021-10-11T15:09:44Z</dcterms:created>
  <dcterms:modified xsi:type="dcterms:W3CDTF">2021-10-11T15:09:44Z</dcterms:modified>
</cp:coreProperties>
</file>