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Quo Vadis and her Minions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Roasted meat, especially when cooked on a revolving spit and shaved for sandwiches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kind of linen tape formerly used to make laces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Trash, rubbish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An antiquated oath expressing shock or surprise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One who gives tips or solicits bets on a racehorse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Any of various willows used for baskets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One of France's four "mother sauces"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Having a strong disagreeable smell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property (as bitterness) affecting the sense of taste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An ancient Greek jar or vase with a large oval body and two handles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Foretell the future using a crystal ball or reflective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Made without milk, meat, or their derivatives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Of the tongue; lingual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person who talks at great length without making sense; nonsense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To understand profoundly and intuitively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Showing a lack of concern; indifferent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Enjoyment obtained from the troubles of others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person who enjoys eating and often eats too much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neighborhood theatre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raise trivial and frivolous objection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Uttering false charges to harm another's reputation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To make mocking fun of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 Vadis and her Minions</dc:title>
  <dcterms:created xsi:type="dcterms:W3CDTF">2021-12-30T03:31:54Z</dcterms:created>
  <dcterms:modified xsi:type="dcterms:W3CDTF">2021-12-30T03:31:54Z</dcterms:modified>
</cp:coreProperties>
</file>