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RADIATED TORTOISES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preditors    </w:t>
      </w:r>
      <w:r>
        <w:t xml:space="preserve">   prey    </w:t>
      </w:r>
      <w:r>
        <w:t xml:space="preserve">   prickley pears    </w:t>
      </w:r>
      <w:r>
        <w:t xml:space="preserve">   herbivore    </w:t>
      </w:r>
      <w:r>
        <w:t xml:space="preserve">   babys    </w:t>
      </w:r>
      <w:r>
        <w:t xml:space="preserve">   Madagascar    </w:t>
      </w:r>
      <w:r>
        <w:t xml:space="preserve">   Astrochelys radiata    </w:t>
      </w:r>
      <w:r>
        <w:t xml:space="preserve">   SSP    </w:t>
      </w:r>
      <w:r>
        <w:t xml:space="preserve">   shell    </w:t>
      </w:r>
      <w:r>
        <w:t xml:space="preserve">   endangered    </w:t>
      </w:r>
      <w:r>
        <w:t xml:space="preserve">   Ethan    </w:t>
      </w:r>
      <w:r>
        <w:t xml:space="preserve">   radiated tortoises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RADIATED TORTOISES</dc:title>
  <dcterms:created xsi:type="dcterms:W3CDTF">2021-10-11T15:10:07Z</dcterms:created>
  <dcterms:modified xsi:type="dcterms:W3CDTF">2021-10-11T15:10:07Z</dcterms:modified>
</cp:coreProperties>
</file>