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RBC Bank Buddy Program Holiday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Hung on a Christmas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Red and white holiday treat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Place where Santa Clause lives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Festive holiday drink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Jewish celebration observed in December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African-American Celebration held 12/26- 1/1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Hung on doors during holidays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Oh what fun it is to ride in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Said "God bless us, every one!"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 was stingy until visited by 3 ghosts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Santa's little helpers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 stole Christmas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RBC Bank Buddy Program Holiday Crossword Puzzle</dc:title>
  <dcterms:created xsi:type="dcterms:W3CDTF">2021-10-11T15:16:07Z</dcterms:created>
  <dcterms:modified xsi:type="dcterms:W3CDTF">2021-10-11T15:16:07Z</dcterms:modified>
</cp:coreProperties>
</file>