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RBNI Cruciverba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Mai prima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Il nostro team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Il nome del piu famoso "clearatore" di HYD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E' "pesante" quando parliamo di musica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Li mortacci sua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FinOps Central in breve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In quel ramo di BTS 13...accanto a noi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Ci parlano tutti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Ci si controllano gli statement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I tre tricky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Se e' al sugo va bene...se e' un verbo no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se non ci passa attraverso per noi non esiste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Avvocato mai imputato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Oracle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Il cognome del nostro L7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Lo abbiamo inventato noi...anche se ferito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E' nato dove c'e' l'amaro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La fronte piu riconosciuta delle call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No colloquiale in chat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Si dice abbia i serpenti in tasca (per provenienza)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Protagonista di "una pallottola spuntata"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Va ae ppost e ce ripigliamm' tutt' chell che è 'o nuost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il tool piu bello che tutti vorrebbero usare piu spesso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Il/la signor/a wolf del RBNI Team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Se io...sbagliato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Si colloquiale in chat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il piu vecchio....ad amazon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Volenti o nolenti...li stiamo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Famoso produttore musicale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Il fiume vicino a casa di simone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RBNI Cruciverba</dc:title>
  <dcterms:created xsi:type="dcterms:W3CDTF">2021-10-11T15:15:42Z</dcterms:created>
  <dcterms:modified xsi:type="dcterms:W3CDTF">2021-10-11T15:15:42Z</dcterms:modified>
</cp:coreProperties>
</file>