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straight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temperature when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Books tell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multi-leafed tropical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his but....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liquid from fruits 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     "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Cows, horses, and barns are found on 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Spelling of "40"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Popped vegetable eaten at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mammal that wears a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bag for carrying wallet, and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remain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done to milk to turn it into butter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2022-01-22T03:38:49Z</dcterms:created>
  <dcterms:modified xsi:type="dcterms:W3CDTF">2022-01-22T03:38:49Z</dcterms:modified>
</cp:coreProperties>
</file>