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WORLD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capital resource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coins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actions done by a group for payment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want to buy a good 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salary without deductions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supply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buys or uses goods and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Societies use money to store their______.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production and distribution of wealth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tangible item that can be bought or sold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charge imposed by the government for public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goods that can be bought or sold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WORLD ECONOMICS</dc:title>
  <dcterms:created xsi:type="dcterms:W3CDTF">2021-10-11T15:16:41Z</dcterms:created>
  <dcterms:modified xsi:type="dcterms:W3CDTF">2021-10-11T15:16:41Z</dcterms:modified>
</cp:coreProperties>
</file>