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RESOLVE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Skill to manage rumination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Acting without 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common arousal cue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Helpful commnication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Tool to see the bigger picture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Stating the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tool can be used to challenge scripts and beliefs?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Optimum level of arousal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Start of the GAM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Words that help Assertive Communication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'U' in the CUE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Internal Trigger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Skill to Accept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 to manage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Biased thinking which makes things seem worse than 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Risk 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Needs we all want to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Helicopter Tool challenges this type of 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Skill to manage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to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 part of the GAM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Trigger out of our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RESOLVE Skills</dc:title>
  <dcterms:created xsi:type="dcterms:W3CDTF">2021-10-11T15:29:30Z</dcterms:created>
  <dcterms:modified xsi:type="dcterms:W3CDTF">2021-10-11T15:29:30Z</dcterms:modified>
</cp:coreProperties>
</file>