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RESOURCES AND DEVELOPMENT</w:t>
      </w:r>
    </w:p>
    <w:p>
      <w:pPr>
        <w:pStyle w:val="Questions"/>
      </w:pPr>
      <w:r>
        <w:t xml:space="preserve">1. TKCSO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VEPDEODEL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ETNILATPO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SRUOECRE LPAINGNN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NALD ORDGIAENTAD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IOLS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NRTUCOO PIHLONGUG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ITPSR ONRGPIPC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HETLERS TEBSL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TESEH OIRSIONE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RESOURCES AND DEVELOPMENT</dc:title>
  <dcterms:created xsi:type="dcterms:W3CDTF">2021-10-12T20:39:06Z</dcterms:created>
  <dcterms:modified xsi:type="dcterms:W3CDTF">2021-10-12T20:39:06Z</dcterms:modified>
</cp:coreProperties>
</file>