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 REVISION FOR COVENANT TOPIC, YEAR 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all-powerful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led the slaves out of Egypt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something that is holy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God rested this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word for envy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how to treat father and 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first book of the Bible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all-loving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all-knowing God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word for father and leader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God's law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father of nations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agreement between two parties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story of Moses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do not worship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REVISION FOR COVENANT TOPIC, YEAR 8</dc:title>
  <dcterms:created xsi:type="dcterms:W3CDTF">2021-10-11T15:14:51Z</dcterms:created>
  <dcterms:modified xsi:type="dcterms:W3CDTF">2021-10-11T15:14:51Z</dcterms:modified>
</cp:coreProperties>
</file>