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RLBY2_U4_Intro: 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erfinden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Ungeheuer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Wettbewerb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Anführerin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seltsam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ist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RLBY2_U4_Intro: Find the words</dc:title>
  <dcterms:created xsi:type="dcterms:W3CDTF">2021-10-11T15:38:38Z</dcterms:created>
  <dcterms:modified xsi:type="dcterms:W3CDTF">2021-10-11T15:38:38Z</dcterms:modified>
</cp:coreProperties>
</file>