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ROAR Christmas Find A 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NORTH POLE    </w:t>
      </w:r>
      <w:r>
        <w:t xml:space="preserve">   FUN    </w:t>
      </w:r>
      <w:r>
        <w:t xml:space="preserve">   MRS CLAUSE    </w:t>
      </w:r>
      <w:r>
        <w:t xml:space="preserve">   FRIENDS    </w:t>
      </w:r>
      <w:r>
        <w:t xml:space="preserve">   SMILE    </w:t>
      </w:r>
      <w:r>
        <w:t xml:space="preserve">   SELF WORTH    </w:t>
      </w:r>
      <w:r>
        <w:t xml:space="preserve">   LOVE    </w:t>
      </w:r>
      <w:r>
        <w:t xml:space="preserve">   HAPPINESS    </w:t>
      </w:r>
      <w:r>
        <w:t xml:space="preserve">   RUDOLPH    </w:t>
      </w:r>
      <w:r>
        <w:t xml:space="preserve">   FAMILY    </w:t>
      </w:r>
      <w:r>
        <w:t xml:space="preserve">   SANTA    </w:t>
      </w:r>
      <w:r>
        <w:t xml:space="preserve">   SELF ESTEEM    </w:t>
      </w:r>
      <w:r>
        <w:t xml:space="preserve">   PRESENTS    </w:t>
      </w:r>
      <w:r>
        <w:t xml:space="preserve">   POSITIVITY    </w:t>
      </w:r>
      <w:r>
        <w:t xml:space="preserve">   ELF    </w:t>
      </w:r>
      <w:r>
        <w:t xml:space="preserve">   SAFE    </w:t>
      </w:r>
      <w:r>
        <w:t xml:space="preserve">   MENTAL HEALTH    </w:t>
      </w:r>
      <w:r>
        <w:t xml:space="preserve">   SUPPORT    </w:t>
      </w:r>
      <w:r>
        <w:t xml:space="preserve">   JOY    </w:t>
      </w:r>
      <w:r>
        <w:t xml:space="preserve">   ROAR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 Christmas Find A Word!</dc:title>
  <dcterms:created xsi:type="dcterms:W3CDTF">2021-11-29T03:41:31Z</dcterms:created>
  <dcterms:modified xsi:type="dcterms:W3CDTF">2021-11-29T03:41:31Z</dcterms:modified>
</cp:coreProperties>
</file>