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12:10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ABOVE    </w:t>
      </w:r>
      <w:r>
        <w:t xml:space="preserve">   ANOTHER    </w:t>
      </w:r>
      <w:r>
        <w:t xml:space="preserve">   BE    </w:t>
      </w:r>
      <w:r>
        <w:t xml:space="preserve">   DEVOTED    </w:t>
      </w:r>
      <w:r>
        <w:t xml:space="preserve">   HONOUR    </w:t>
      </w:r>
      <w:r>
        <w:t xml:space="preserve">   IN    </w:t>
      </w:r>
      <w:r>
        <w:t xml:space="preserve">   LOVE    </w:t>
      </w:r>
      <w:r>
        <w:t xml:space="preserve">   ONE    </w:t>
      </w:r>
      <w:r>
        <w:t xml:space="preserve">   ROMANS    </w:t>
      </w:r>
      <w:r>
        <w:t xml:space="preserve">   TO    </w:t>
      </w:r>
      <w:r>
        <w:t xml:space="preserve">   YOURSELVES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12:10</dc:title>
  <dcterms:created xsi:type="dcterms:W3CDTF">2021-10-11T15:43:18Z</dcterms:created>
  <dcterms:modified xsi:type="dcterms:W3CDTF">2021-10-11T15:43:18Z</dcterms:modified>
</cp:coreProperties>
</file>