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SAY NO TO SOME THING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power is what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area of knowledge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NATION THAT HAS SUCH A POLITICAL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pepole that are top ranked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act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ARMY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OPINION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GOVERMENT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UPER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2021-10-11T15:43:28Z</dcterms:created>
  <dcterms:modified xsi:type="dcterms:W3CDTF">2021-10-11T15:43:28Z</dcterms:modified>
</cp:coreProperties>
</file>