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ROUTING WORD SCRAMBLE</w:t>
      </w:r>
    </w:p>
    <w:p>
      <w:pPr>
        <w:pStyle w:val="Questions"/>
      </w:pPr>
      <w:r>
        <w:t xml:space="preserve">1. TIUGRNO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LCSOOH RBOAD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PEI EPN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PKNI ILSP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ACLSEIP NESDE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TEUEMIPQN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OBUDEL ASTPR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AHSETERC ADI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OEUTR MNEUBR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UOTRE UDIAT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NWE IITOADDN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TELNODIE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ROUTING WORD SCRAMBLE</dc:title>
  <dcterms:created xsi:type="dcterms:W3CDTF">2021-10-11T15:51:25Z</dcterms:created>
  <dcterms:modified xsi:type="dcterms:W3CDTF">2021-10-11T15:51:25Z</dcterms:modified>
</cp:coreProperties>
</file>