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RRI 3 -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assessment in which scores are interpreted relative to standards or objectives of what children should know and be able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assessment that does not follow prescribed rules for administration and scoring and has not undergone technical scrutiny for reliability and validity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Evidence of transfer is one way to know a student has ______ a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assessment in which scores are interpreted relative to the scores of a comparative sample of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assessments for which reliability, validity, and normative data is available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exact number of questions a student gets right is a ____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ACT, SAT, and state exams are ____ assessments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Assessments used to capture children’s knowledge or skills at a particular point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score calculated using the raw score AND child’s age – to place a child’s performance against other kids of same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Cumulative, ongoing assessments used for purposes of diagnostics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RRI 3 - Assessment</dc:title>
  <dcterms:created xsi:type="dcterms:W3CDTF">2021-10-11T15:50:22Z</dcterms:created>
  <dcterms:modified xsi:type="dcterms:W3CDTF">2021-10-11T15:50:22Z</dcterms:modified>
</cp:coreProperties>
</file>