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Racism and Objectification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Authors last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One of the languages she speaks.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Author first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Type of mice.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left... with a promise of revenue.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My neighbor to the left...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a stage name that was ascribed to Saartjie Baartman.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am the family...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Cut out his...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cooked cornmeal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Pose in profile like a painted...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Kar-mi social status.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unexpected sun today in...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Daughters in... skirts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of the south African woman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Racism and Objectification</dc:title>
  <dcterms:created xsi:type="dcterms:W3CDTF">2021-10-11T15:09:15Z</dcterms:created>
  <dcterms:modified xsi:type="dcterms:W3CDTF">2021-10-11T15:09:15Z</dcterms:modified>
</cp:coreProperties>
</file>