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Railtown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last name of the man who replaced Thomas Bullock as general manager in 1918.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Completed in 1929, what dam filled in the former Stanislaus River Canyon?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name of the male actor who starred in "My Little Chickadee" was W.C. 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full name of the first film known to have been filmed on the Sierra, using its now-famous #3 engine?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Completed the same year as the Hetch Hetchy, this dam created what is today the 6th largest artificial lake in California, a reservoir of the same name as the dam itself.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T.S. Bullock's earlier railroad, where Sierra's #1, #2, and #3 were all purchased and where much of Sierra's early tracks came from.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name of the company that gave Railtown 1897 its name, when the park resumed excursion operation in 1971.  ____________ Associates.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first and last name of the engineer who retired in 1949, famous for cleaning his laundry as he drove #30 to and from Angels Camp.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last name of the man who acquired control of the Standard Lumber Company in 1919, only to close down operations during the Great Depression.  *Hint-his name is the name of a rival area lumber company.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first and last name of the actor who appeared in at least 4 movies featuring Sierra #3, including the classic westerns High Noon and The Virginian.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first and last name of the starring actor of "The World's Greatest Lover", filed on the Sierra/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 1952, Sierra purchased its very last (and largest) engine, its only articulated locomotive.  Sierra #38's model designation was a Baldwin 2-6-6-2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first and last name of the famous actor who described his relationship to Sierra #3 as being "like a treasured old friend"?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model name of the first new locomotive ever puchased by the Sierra Railway was the #9 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Sierra's short-lived bus service was sold to what large transportation company?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last name of Sierra's first fatality, which occurred in 1898 when Sierra #3 derails and overturns near Chinese Camp.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Bullock and Poniatowski form the Sierra Pacific Railway Company in 1896, theri intention was to build a railroad from Stockton to this town in Amador County.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name of T.S. Bullock's hotel, opened in 1901 in Tuolumne City, was the ____________ Inn.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name of Sierra's manager who took over in 1946 and oversaw Sierra's transition to diesel was named W.C. 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In 1904, the towns of Summersville and Carters merged to form the town of _____________ City.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Railtown Crossword</dc:title>
  <dcterms:created xsi:type="dcterms:W3CDTF">2021-10-11T15:12:16Z</dcterms:created>
  <dcterms:modified xsi:type="dcterms:W3CDTF">2021-10-11T15:12:16Z</dcterms:modified>
</cp:coreProperties>
</file>