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Ranch Dog Trivia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Largest breed of terriers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Created by AKC in 2009 to allow mixed-breed dogs to participate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Guinness World book breed of dog with longest 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First dog superstar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Most common health problems in dogs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Dog organization founded in 1884 advocates responsible dog ownership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Terrier hero of WWII , Smoky, barked to warn of incoming shells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popular retriever breed recognized by AKC in 1917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group designation of the first dogs registered in AKC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Organization founded in 1976 veterinary professionals with interest in animal behavior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Dog that was originally bred to fight badgers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Fastest breed of dog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Lap dog favored by Chinese royalty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most common training command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Normal adult dogs have 32 of these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Dog sport established in 1994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Fear of dogs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Irish breed was documented in Rome as early as 391AD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US President's dog ripped pants off French ambassador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Training technique uses operant conditioning to train dogs without fear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Russian dog named Laika was first animal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Favorite dog breed of the Queen of England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Only dog that cannot bark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dog's most highly developed sense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Ranch Dog Trivia Crossword</dc:title>
  <dcterms:created xsi:type="dcterms:W3CDTF">2021-10-11T15:13:16Z</dcterms:created>
  <dcterms:modified xsi:type="dcterms:W3CDTF">2021-10-11T15:13:16Z</dcterms:modified>
</cp:coreProperties>
</file>