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Scramble</w:t>
      </w:r>
    </w:p>
    <w:p>
      <w:pPr>
        <w:pStyle w:val="Questions"/>
      </w:pPr>
      <w:r>
        <w:t xml:space="preserve">1. PYRMAORTE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AILDEQUIF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ASNMOISDI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RATESSCIA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IUUFTELBA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NEEIRECSD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DFLIUCTFI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OSNIUTITA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RICACLPAT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CCLIEBY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IILRANBAR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IPREEXSET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POTENLTIA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RAEEMNTTT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TNRIPEURT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FMANSERHI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EIAETILNM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DDANEEYSW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FVEFSENOI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SRETRRAEU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Scramble</dc:title>
  <dcterms:created xsi:type="dcterms:W3CDTF">2021-12-05T03:28:37Z</dcterms:created>
  <dcterms:modified xsi:type="dcterms:W3CDTF">2021-12-05T03:28:37Z</dcterms:modified>
</cp:coreProperties>
</file>