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Random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History    </w:t>
      </w:r>
      <w:r>
        <w:t xml:space="preserve">   Science    </w:t>
      </w:r>
      <w:r>
        <w:t xml:space="preserve">   Math    </w:t>
      </w:r>
      <w:r>
        <w:t xml:space="preserve">   Writing    </w:t>
      </w:r>
      <w:r>
        <w:t xml:space="preserve">   Mango    </w:t>
      </w:r>
      <w:r>
        <w:t xml:space="preserve">   Strawberry    </w:t>
      </w:r>
      <w:r>
        <w:t xml:space="preserve">   Banana    </w:t>
      </w:r>
      <w:r>
        <w:t xml:space="preserve">   Watermelon    </w:t>
      </w:r>
      <w:r>
        <w:t xml:space="preserve">   Dog    </w:t>
      </w:r>
      <w:r>
        <w:t xml:space="preserve">   Elephant    </w:t>
      </w:r>
      <w:r>
        <w:t xml:space="preserve">   Rabbit    </w:t>
      </w:r>
      <w:r>
        <w:t xml:space="preserve">   Snake    </w:t>
      </w:r>
      <w:r>
        <w:t xml:space="preserve">   Surprised    </w:t>
      </w:r>
      <w:r>
        <w:t xml:space="preserve">   Excited    </w:t>
      </w:r>
      <w:r>
        <w:t xml:space="preserve">   Sad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Stuff</dc:title>
  <dcterms:created xsi:type="dcterms:W3CDTF">2021-10-11T15:12:37Z</dcterms:created>
  <dcterms:modified xsi:type="dcterms:W3CDTF">2021-10-11T15:12:37Z</dcterms:modified>
</cp:coreProperties>
</file>