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Yard    </w:t>
      </w:r>
      <w:r>
        <w:t xml:space="preserve">   Xylophone    </w:t>
      </w:r>
      <w:r>
        <w:t xml:space="preserve">   Washburn    </w:t>
      </w:r>
      <w:r>
        <w:t xml:space="preserve">   View    </w:t>
      </w:r>
      <w:r>
        <w:t xml:space="preserve">   Uncle    </w:t>
      </w:r>
      <w:r>
        <w:t xml:space="preserve">   Thirsty    </w:t>
      </w:r>
      <w:r>
        <w:t xml:space="preserve">   Surprise    </w:t>
      </w:r>
      <w:r>
        <w:t xml:space="preserve">   Random    </w:t>
      </w:r>
      <w:r>
        <w:t xml:space="preserve">   Quiet    </w:t>
      </w:r>
      <w:r>
        <w:t xml:space="preserve">   Pledge    </w:t>
      </w:r>
      <w:r>
        <w:t xml:space="preserve">   Operation    </w:t>
      </w:r>
      <w:r>
        <w:t xml:space="preserve">   Normal    </w:t>
      </w:r>
      <w:r>
        <w:t xml:space="preserve">   Mild    </w:t>
      </w:r>
      <w:r>
        <w:t xml:space="preserve">   License    </w:t>
      </w:r>
      <w:r>
        <w:t xml:space="preserve">   Kettle    </w:t>
      </w:r>
      <w:r>
        <w:t xml:space="preserve">   Jack    </w:t>
      </w:r>
      <w:r>
        <w:t xml:space="preserve">   Island    </w:t>
      </w:r>
      <w:r>
        <w:t xml:space="preserve">   Hostile    </w:t>
      </w:r>
      <w:r>
        <w:t xml:space="preserve">   Guest    </w:t>
      </w:r>
      <w:r>
        <w:t xml:space="preserve">   Flag    </w:t>
      </w:r>
      <w:r>
        <w:t xml:space="preserve">   Extreme    </w:t>
      </w:r>
      <w:r>
        <w:t xml:space="preserve">   Drama    </w:t>
      </w:r>
      <w:r>
        <w:t xml:space="preserve">   Census    </w:t>
      </w:r>
      <w:r>
        <w:t xml:space="preserve">   Bounce    </w:t>
      </w:r>
      <w:r>
        <w:t xml:space="preserve">   Adult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Words</dc:title>
  <dcterms:created xsi:type="dcterms:W3CDTF">2021-10-11T15:13:58Z</dcterms:created>
  <dcterms:modified xsi:type="dcterms:W3CDTF">2021-10-11T15:13:58Z</dcterms:modified>
</cp:coreProperties>
</file>