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Random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Tiktok    </w:t>
      </w:r>
      <w:r>
        <w:t xml:space="preserve">   Snap    </w:t>
      </w:r>
      <w:r>
        <w:t xml:space="preserve">   Sasuke    </w:t>
      </w:r>
      <w:r>
        <w:t xml:space="preserve">   Phone    </w:t>
      </w:r>
      <w:r>
        <w:t xml:space="preserve">   Candy    </w:t>
      </w:r>
      <w:r>
        <w:t xml:space="preserve">   Asta    </w:t>
      </w:r>
      <w:r>
        <w:t xml:space="preserve">   Anime    </w:t>
      </w:r>
      <w:r>
        <w:t xml:space="preserve">   Naruto    </w:t>
      </w:r>
      <w:r>
        <w:t xml:space="preserve">   Football    </w:t>
      </w:r>
      <w:r>
        <w:t xml:space="preserve">   Your mum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Random word search</dc:title>
  <dcterms:created xsi:type="dcterms:W3CDTF">2021-10-11T15:14:24Z</dcterms:created>
  <dcterms:modified xsi:type="dcterms:W3CDTF">2021-10-11T15:14:24Z</dcterms:modified>
</cp:coreProperties>
</file>