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Randoms 3</w:t>
      </w:r>
    </w:p>
    <w:p>
      <w:pPr>
        <w:pStyle w:val="Questions"/>
      </w:pPr>
      <w:r>
        <w:t xml:space="preserve">1. EFIR RHNDTAY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OLCIDEOCR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SALIAM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TRUSEYA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OETAGRAENMP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DIUGATMEN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UQATRZ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LLAY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OCOLCIP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YTTAMESH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RADONTO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AREBML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TCCEIITLERY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TOTOAP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ITOMNANU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ANTPI UBSRH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YTAEHM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GAEEBLTVE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SSGLEAS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REULBALM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KYAAK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ALRGTNEI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MALEC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RLDBOUELZ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SUENST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IPLCSTA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BUBCEEAR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28. KNGOAARO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29. PRYSALE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30. AURNETTSAR 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Randoms 3</dc:title>
  <dcterms:created xsi:type="dcterms:W3CDTF">2021-10-11T15:14:48Z</dcterms:created>
  <dcterms:modified xsi:type="dcterms:W3CDTF">2021-10-11T15:14:48Z</dcterms:modified>
</cp:coreProperties>
</file>