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Randoms 4</w:t>
      </w:r>
    </w:p>
    <w:p>
      <w:pPr>
        <w:pStyle w:val="Questions"/>
      </w:pPr>
      <w:r>
        <w:t xml:space="preserve">1. TEOUVILNO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UARIAQENAM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OIRNAWB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PALRANEI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TIFIDNSOLCIOA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TSPACRSHYSIO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STURURIEATFCNR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LRAYATNEP NBUELA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COOTUSP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LOASCOLS UQIDS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ITAARASUL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SOHURMOM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VIONEAND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ACOGEDN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GNNRUAATO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DORDOEW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ZUGAURNOSOGSI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NTTAUIMI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CSAAEUHOCHRPPSYAL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OBTLYSRIOGOA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TXLOLAO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ELOTRIBTI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OHUEMPUNI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LSRHCAOETO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ELICOSPP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EDLFIALTEBT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SLMIUSREEBB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IMDECMYSTORNHA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NUOTEARSXOAURSS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AKHRAUETQE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Randoms 4</dc:title>
  <dcterms:created xsi:type="dcterms:W3CDTF">2021-10-11T15:14:50Z</dcterms:created>
  <dcterms:modified xsi:type="dcterms:W3CDTF">2021-10-11T15:14:50Z</dcterms:modified>
</cp:coreProperties>
</file>