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Rat Island Crossword</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3</w:t>
            </w:r>
          </w:p>
        </w:tc>
        <w:tc>
          <w:p/>
        </w:tc>
        <w:tc>
          <w:p/>
        </w:tc>
        <w:tc>
          <w:p/>
        </w:tc>
        <w:tc>
          <w:p/>
        </w:tc>
        <w:tc>
          <w:p/>
        </w:tc>
        <w:tc>
          <w:p/>
        </w:tc>
        <w:tc>
          <w:p/>
        </w:tc>
        <w:tc>
          <w:tcPr>
            <w:tcBorders>
              <w:top w:val="single"/>
              <w:bottom w:val="single"/>
              <w:left w:val="single"/>
              <w:right w:val="single"/>
            </w:tcBorders>
            <w:vAlign w:val="top"/>
          </w:tcPr>
          <w:p>
            <w:pPr>
              <w:pStyle w:val="CrossgridTiny"/>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6</w:t>
            </w: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7</w:t>
            </w: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9</w:t>
            </w: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11</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4. </w:t>
            </w:r>
            <w:r>
              <w:t xml:space="preserve">The process whereby organisms better adapted to their environment tend to survive and produce more offspring</w:t>
            </w:r>
          </w:p>
          <w:p>
            <w:pPr>
              <w:keepLines/>
              <w:pStyle w:val="CluesTiny"/>
            </w:pPr>
            <w:r>
              <w:rPr>
                <w:b w:val="true"/>
                <w:bCs w:val="true"/>
              </w:rPr>
              <w:t xml:space="preserve">5. </w:t>
            </w:r>
            <w:r>
              <w:t xml:space="preserve">Any alteration in the structure or function of an organism or any of its parts that results from natural selection and by which the organism becomes better fired to survive and multiply in their environment</w:t>
            </w:r>
          </w:p>
          <w:p>
            <w:pPr>
              <w:keepLines/>
              <w:pStyle w:val="CluesTiny"/>
            </w:pPr>
            <w:r>
              <w:rPr>
                <w:b w:val="true"/>
                <w:bCs w:val="true"/>
              </w:rPr>
              <w:t xml:space="preserve">8. </w:t>
            </w:r>
            <w:r>
              <w:t xml:space="preserve">Change in the frequency of an existing gene variant in a population due to a random sampling of organisms</w:t>
            </w:r>
          </w:p>
          <w:p>
            <w:pPr>
              <w:keepLines/>
              <w:pStyle w:val="CluesTiny"/>
            </w:pPr>
            <w:r>
              <w:rPr>
                <w:b w:val="true"/>
                <w:bCs w:val="true"/>
              </w:rPr>
              <w:t xml:space="preserve">10. </w:t>
            </w:r>
            <w:r>
              <w:t xml:space="preserve">Relatively long-distance movement of  individual animals, usually on a seasonal basis</w:t>
            </w:r>
          </w:p>
          <w:p>
            <w:pPr>
              <w:keepLines/>
              <w:pStyle w:val="CluesTiny"/>
            </w:pPr>
            <w:r>
              <w:rPr>
                <w:b w:val="true"/>
                <w:bCs w:val="true"/>
              </w:rPr>
              <w:t xml:space="preserve">12. </w:t>
            </w:r>
            <w:r>
              <w:t xml:space="preserve">Changes in the physical features of an organism </w:t>
            </w:r>
          </w:p>
          <w:p>
            <w:pPr>
              <w:keepLines/>
              <w:pStyle w:val="CluesTiny"/>
            </w:pPr>
            <w:r>
              <w:rPr>
                <w:b w:val="true"/>
                <w:bCs w:val="true"/>
              </w:rPr>
              <w:t xml:space="preserve">13. </w:t>
            </w:r>
            <w:r>
              <w:t xml:space="preserve">The genetic contribution of an individual to the next generation's gene pool relative to the average for the population</w:t>
            </w:r>
          </w:p>
          <w:p>
            <w:pPr>
              <w:keepLines/>
              <w:pStyle w:val="CluesTiny"/>
            </w:pPr>
            <w:r>
              <w:rPr>
                <w:b w:val="true"/>
                <w:bCs w:val="true"/>
              </w:rPr>
              <w:t xml:space="preserve">14. </w:t>
            </w:r>
            <w:r>
              <w:t xml:space="preserve">Adaptation that allows animals to blend in with certain aspects to their environment</w:t>
            </w:r>
          </w:p>
          <w:p>
            <w:pPr>
              <w:keepLines/>
              <w:pStyle w:val="CluesTiny"/>
            </w:pPr>
            <w:r>
              <w:rPr>
                <w:b w:val="true"/>
                <w:bCs w:val="true"/>
              </w:rPr>
              <w:t xml:space="preserve">15. </w:t>
            </w:r>
            <w:r>
              <w:t xml:space="preserve">The process by which different kinds of living organisms are thought to have developed and diversified from earlier forms during the history of the earth</w:t>
            </w:r>
          </w:p>
        </w:tc>
        <w:tc>
          <w:p>
            <w:pPr>
              <w:pStyle w:val="CluesTiny"/>
            </w:pPr>
            <w:r>
              <w:rPr>
                <w:b w:val="true"/>
                <w:bCs w:val="true"/>
              </w:rPr>
              <w:t xml:space="preserve">Down</w:t>
            </w:r>
          </w:p>
          <w:p>
            <w:pPr>
              <w:keepLines/>
              <w:pStyle w:val="CluesTiny"/>
            </w:pPr>
            <w:r>
              <w:rPr>
                <w:b w:val="true"/>
                <w:bCs w:val="true"/>
              </w:rPr>
              <w:t xml:space="preserve">1. </w:t>
            </w:r>
            <w:r>
              <w:t xml:space="preserve">Internal systematic responses to external stimuli in order to help an organism maintain homeostasis</w:t>
            </w:r>
          </w:p>
          <w:p>
            <w:pPr>
              <w:keepLines/>
              <w:pStyle w:val="CluesTiny"/>
            </w:pPr>
            <w:r>
              <w:rPr>
                <w:b w:val="true"/>
                <w:bCs w:val="true"/>
              </w:rPr>
              <w:t xml:space="preserve">2. </w:t>
            </w:r>
            <w:r>
              <w:t xml:space="preserve">The idea that those organisms best adapted to the environment will be most likely to survive to reproductive age and have offspring of their own</w:t>
            </w:r>
          </w:p>
          <w:p>
            <w:pPr>
              <w:keepLines/>
              <w:pStyle w:val="CluesTiny"/>
            </w:pPr>
            <w:r>
              <w:rPr>
                <w:b w:val="true"/>
                <w:bCs w:val="true"/>
              </w:rPr>
              <w:t xml:space="preserve">3. </w:t>
            </w:r>
            <w:r>
              <w:t xml:space="preserve">Various structures in different species having the same function, but have evolved separately</w:t>
            </w:r>
          </w:p>
          <w:p>
            <w:pPr>
              <w:keepLines/>
              <w:pStyle w:val="CluesTiny"/>
            </w:pPr>
            <w:r>
              <w:rPr>
                <w:b w:val="true"/>
                <w:bCs w:val="true"/>
              </w:rPr>
              <w:t xml:space="preserve">6. </w:t>
            </w:r>
            <w:r>
              <w:t xml:space="preserve">The breeding of plants and animals to produce desireable traits</w:t>
            </w:r>
          </w:p>
          <w:p>
            <w:pPr>
              <w:keepLines/>
              <w:pStyle w:val="CluesTiny"/>
            </w:pPr>
            <w:r>
              <w:rPr>
                <w:b w:val="true"/>
                <w:bCs w:val="true"/>
              </w:rPr>
              <w:t xml:space="preserve">7. </w:t>
            </w:r>
            <w:r>
              <w:t xml:space="preserve">Structure in an organism that has lost all or most of its original functions in the course of evolution</w:t>
            </w:r>
          </w:p>
          <w:p>
            <w:pPr>
              <w:keepLines/>
              <w:pStyle w:val="CluesTiny"/>
            </w:pPr>
            <w:r>
              <w:rPr>
                <w:b w:val="true"/>
                <w:bCs w:val="true"/>
              </w:rPr>
              <w:t xml:space="preserve">9. </w:t>
            </w:r>
            <w:r>
              <w:t xml:space="preserve">Superficial resemblance of two or more organisms that are not closely related taxonomically</w:t>
            </w:r>
          </w:p>
          <w:p>
            <w:pPr>
              <w:keepLines/>
              <w:pStyle w:val="CluesTiny"/>
            </w:pPr>
            <w:r>
              <w:rPr>
                <w:b w:val="true"/>
                <w:bCs w:val="true"/>
              </w:rPr>
              <w:t xml:space="preserve">11. </w:t>
            </w:r>
            <w:r>
              <w:t xml:space="preserve">When a DNA gene is damaged or changed in such a way to alter the genetic message carried by that gene</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 Island Crossword</dc:title>
  <dcterms:created xsi:type="dcterms:W3CDTF">2021-10-11T15:14:15Z</dcterms:created>
  <dcterms:modified xsi:type="dcterms:W3CDTF">2021-10-11T15:14:15Z</dcterms:modified>
</cp:coreProperties>
</file>