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Ravenclaw Treasure Hunt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Lilly Singh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Worst character in Friends, Nadine 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Jake 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superhero you might find in Texas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Graphite or 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Wenn ich nach dir bin, dann bin ich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Worst fandom name ever, ___ The's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recently developed catchphrase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If Kevin and Holt's dog had a bunch of holes, it would probably be named 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2.5 + 2.5, half of 10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Title of page 85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Hogwarts House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Before Oliver was the Arrow, he was the...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Earth, Jupiter, Saturn, Pluto... ___anus...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SEAn, Really look Closely, Hon.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Square root of 16, half of 8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Ravenclaw Treasure Hunt</dc:title>
  <dcterms:created xsi:type="dcterms:W3CDTF">2021-10-11T15:14:14Z</dcterms:created>
  <dcterms:modified xsi:type="dcterms:W3CDTF">2021-10-11T15:14:14Z</dcterms:modified>
</cp:coreProperties>
</file>