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 Magnet Wire Safety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reading an HMIS Label, a product with a health hazard rating of “4” is _____ dangerous than a product with a health hazard rating of “2”.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acid can cause death if 64 square inches or more of your skin is covered.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safe to assume that the equipment operator can always see you since the view from their cab is free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confined space whose floor slopes and tapers down would require a _____ before tasks could be performed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underlying _____________precautions is that the blood and certain other body fluids of all recipients of health care are to be considered potentially infected.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be sure the load is __________ on the hoist before lifting to avoid a swinging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height shall we always be protected by Fall Prevention solutions or Protection equipment: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employee must be _________ to do electrical maintenance inside a 480 volt energized cabinet: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service or maintenance operations are performed on machinery by more than one associate, each associate must apply their own _____ before starting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Pedestrians should always give mobile equipment the _________ during interactions.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 Magnet Wire Safety Month Crossword</dc:title>
  <dcterms:created xsi:type="dcterms:W3CDTF">2021-10-11T15:15:48Z</dcterms:created>
  <dcterms:modified xsi:type="dcterms:W3CDTF">2021-10-11T15:15:48Z</dcterms:modified>
</cp:coreProperties>
</file>