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Read 180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basic    </w:t>
      </w:r>
      <w:r>
        <w:t xml:space="preserve">   guest    </w:t>
      </w:r>
      <w:r>
        <w:t xml:space="preserve">   special    </w:t>
      </w:r>
      <w:r>
        <w:t xml:space="preserve">   energy    </w:t>
      </w:r>
      <w:r>
        <w:t xml:space="preserve">   poem    </w:t>
      </w:r>
      <w:r>
        <w:t xml:space="preserve">   temperatures    </w:t>
      </w:r>
      <w:r>
        <w:t xml:space="preserve">   television    </w:t>
      </w:r>
      <w:r>
        <w:t xml:space="preserve">   imagine    </w:t>
      </w:r>
      <w:r>
        <w:t xml:space="preserve">   storms    </w:t>
      </w:r>
      <w:r>
        <w:t xml:space="preserve">   states    </w:t>
      </w:r>
      <w:r>
        <w:t xml:space="preserve">   southern    </w:t>
      </w:r>
      <w:r>
        <w:t xml:space="preserve">   everywhere    </w:t>
      </w:r>
      <w:r>
        <w:t xml:space="preserve">   dust    </w:t>
      </w:r>
      <w:r>
        <w:t xml:space="preserve">   clings    </w:t>
      </w:r>
      <w:r>
        <w:t xml:space="preserve">   warm    </w:t>
      </w:r>
      <w:r>
        <w:t xml:space="preserve">   long    </w:t>
      </w:r>
      <w:r>
        <w:t xml:space="preserve">   food    </w:t>
      </w:r>
      <w:r>
        <w:t xml:space="preserve">   challenge    </w:t>
      </w:r>
      <w:r>
        <w:t xml:space="preserve">   beautiful    </w:t>
      </w:r>
      <w:r>
        <w:t xml:space="preserve">   animals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Read 180</dc:title>
  <dcterms:created xsi:type="dcterms:W3CDTF">2021-10-11T15:15:18Z</dcterms:created>
  <dcterms:modified xsi:type="dcterms:W3CDTF">2021-10-11T15:15:18Z</dcterms:modified>
</cp:coreProperties>
</file>