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Contract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attraction or pulling force between 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alter the environment, in order to make capable of supporting terrestrial life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Indefinite shape and often of considerable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or craft with two forms of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atmosphere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object consisting of a nucleus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curved path around and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rotating shaft with angled fan-shaped blades or rotors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Magnetic levitation, using magnetic forces of attraction or repulsion to make an object or vehicle float or levitate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craft or vehicle that lifts its load, such as a satellite or probe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silver-white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made from several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pure, powerful, high-energy type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seven Soviet manned orbiting space stations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Contract 2</dc:title>
  <dcterms:created xsi:type="dcterms:W3CDTF">2021-10-11T15:15:34Z</dcterms:created>
  <dcterms:modified xsi:type="dcterms:W3CDTF">2021-10-11T15:15:34Z</dcterms:modified>
</cp:coreProperties>
</file>