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stories are passed down from generation to generation?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single row of words in a poem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poem tells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poem that is funny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title of the person who writes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text provides readers with facts and information about a person's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change in setting called in drama?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 of sound words in a poem or text is called an-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Giving an object people like qualities is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we use for summary of nonfiction?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poem has no set rhyme or rhythm?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2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types of stories are made up but could happen in real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text provides the reader with facts about a topic and uses text features to organize and provide a structure?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the author where to go, how to move and when to say their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list of who is in the play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reading a biography, I look for challenge, choice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poem sounds like a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 have the same sound at the end of a line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author uses what they hear, see, feel, taste, and smell to add vivid details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 poetry paragraph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life lesson is also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we use for summary of a fiction text?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Crossword</dc:title>
  <dcterms:created xsi:type="dcterms:W3CDTF">2021-10-11T15:16:34Z</dcterms:created>
  <dcterms:modified xsi:type="dcterms:W3CDTF">2021-10-11T15:16:34Z</dcterms:modified>
</cp:coreProperties>
</file>