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Reading Response 10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Include adequate props and materials both indoors and outdoors, model open-ended materials when necessary, develop your own imagination, assess children's creative thinking.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blocks, carpentry tools, dress-up clothes, paints and markers, modeling dough, mud, sand, and water all invite a variety of children's responses that stimulate divergent thinking.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include diverse media and multicultural materials that encourage children to experiment with different roles, feelings, and behaviors and express them through art, drama, music, and play.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have separate pieces that can be combined in different ways and encourage children to create different ways to do so.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projects and investigative activities, provide materials that challenge children's thinking, arrange the classroom in interest centers.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children use them primarily to explore and practice motor abilities and to develop strength in large muscle coordination.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children can practice skills such as problem-solving, sorting classifying, and counting with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develop small muscles in children's fingers and hands, basic concepts, imaginative thinking, and perceptual motor skills.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support child-initiated learning, match children's ability and interest, stimulate the imagination, facilitate recall about meaningful experiences, and reflect the families and cultures of children using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offer only safe materials, provide a rich environment with plenty of materials, use social games, observe children using materials.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Response 10 </dc:title>
  <dcterms:created xsi:type="dcterms:W3CDTF">2021-10-11T15:17:05Z</dcterms:created>
  <dcterms:modified xsi:type="dcterms:W3CDTF">2021-10-11T15:17:05Z</dcterms:modified>
</cp:coreProperties>
</file>