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Response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one views ability or intelligence as something that grows with learning and depends on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collaborative groups where kids can investigate questions they are curious about and search to find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text that includes details that come together to support a big idea is ideal for launching the _________________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kids the widest range of possibilities for finding and reading interesting text (ex: articles in magazines, newspapers, websites)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book in which you can read every word and understand all the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detailed process of making our thinking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 compels readers more than their personal _____ in a piece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one views ability or intelligence as if it were a general character trait, something people have more or less of, usually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active verbs, specific nouns, and descriptive adjectives prompt mental images (also known as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strategy name for when a teacher models something, students (in pairs) talk about it as well as work through the text, then come back and respond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when two (or more) kids are paired together around a common interest, question, or topic of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where you can read most of the words, but not all, and you can understand most of the ideas, but not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in fixed personal characteristics and choice of performance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where there are many words you can't read and many ideas you can't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texts and topics for which readers lack background knowledge often spur them to ask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can be done through drawing/writing on texts or images. it is one of the most powerful thinking tools for learning, understanding, and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merging kids thinking with clues in the texts, students can make an ____ or draw a conclusion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Response #3</dc:title>
  <dcterms:created xsi:type="dcterms:W3CDTF">2021-10-11T15:16:48Z</dcterms:created>
  <dcterms:modified xsi:type="dcterms:W3CDTF">2021-10-11T15:16:48Z</dcterms:modified>
</cp:coreProperties>
</file>