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Reagan 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going against the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Hates war and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against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48 state got Reagan with vote except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people are unemployment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for the election of 1984 and went against 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temporary decline in industrial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no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won votes by a landslide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doctrine did Reagan influence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Reagan election crossword</dc:title>
  <dcterms:created xsi:type="dcterms:W3CDTF">2021-10-11T15:16:06Z</dcterms:created>
  <dcterms:modified xsi:type="dcterms:W3CDTF">2021-10-11T15:16:06Z</dcterms:modified>
</cp:coreProperties>
</file>