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Rear 9 English Semester 2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statement or account that makes something clear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account of someone's life written by someone else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action of defending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combination of components or elements to form a connected whole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aim or plan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Not supporting or helping either side in a conflict or disagreement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newspaper or magazine that deals with a particular subject or professional activity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publication containing articles and illustrations, often on a particular subject or aimed at a particular reader group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state of unease, worry, or embarrassment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Provide someone with amusement or enjoyment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An argument or a situation in which people do not have the same opinion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consideration or estimate of the similarities or dissimilarities between two things.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state of being strikingly different from something else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Tending to cause harm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state or fact of being similar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 persuade someone by argument, evidence or course of action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centre of interest or activity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Used to emphasize the difference between a supposed or suggested fact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source of help or information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To become apparent or prominent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Rear 9 English Semester 2 Vocabulary</dc:title>
  <dcterms:created xsi:type="dcterms:W3CDTF">2021-10-11T15:17:58Z</dcterms:created>
  <dcterms:modified xsi:type="dcterms:W3CDTF">2021-10-11T15:17:58Z</dcterms:modified>
</cp:coreProperties>
</file>