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passed that were meant to restrict African-American freedoms.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allowed the US President to given indian tribal land to each individual indian.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freed from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Signed by Lincoln, it encouraged migration west by giving settlers 160 acres, with the requirements that they pay a small filing fee and lived on the land for 5 yrs before it was legally thiers.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Abolished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rights of all citizens to have freedoms and equality.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Granted land to the federal governemnt to help build schools.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Granted citizenship to all former slaves.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 Government agency that helped freed slaves with food, clothing and medical care. This agency also made slave marriages legal and opened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 organization founded by ex-confederate soldiers that used acts of terriorism, including murder, lynching, arson to oppose granting civil rights to African-Americans.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after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enforced separation of different racial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Freedmen who rent land from old plantation owners and use their crops to pay rent. It helped replaced slavery, since most freedmen owed more money than their crops brought.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Vocabulary </dc:title>
  <dcterms:created xsi:type="dcterms:W3CDTF">2021-10-11T15:17:50Z</dcterms:created>
  <dcterms:modified xsi:type="dcterms:W3CDTF">2021-10-11T15:17:50Z</dcterms:modified>
</cp:coreProperties>
</file>