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list of all the items in 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in the honesty and reliability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failure to admit that one is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continues to use substances to the point of negative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 person acts  towards other peopl.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Deeply or seriously thoughtful.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hindering.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Cruel or inhuman trestment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a response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 of the brain that perception,memory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with principals of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cycle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selecting.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highly,think much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strategy based on complete cessation of the non medical use of alcohol and druxs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of steps to be carried out or goals to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ancronym for a worldwide fellowship of people who meet together to attain and maintain sobriety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removal from the body of a toxin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said and heard in meetings stays in meetings.</w:t>
            </w:r>
          </w:p>
        </w:tc>
      </w:tr>
    </w:tbl>
    <w:p>
      <w:pPr>
        <w:pStyle w:val="WordBankLarge"/>
      </w:pPr>
      <w:r>
        <w:t xml:space="preserve">   Triggers    </w:t>
      </w:r>
      <w:r>
        <w:t xml:space="preserve">   Abstinence    </w:t>
      </w:r>
      <w:r>
        <w:t xml:space="preserve">   AA    </w:t>
      </w:r>
      <w:r>
        <w:t xml:space="preserve">   Anonymity    </w:t>
      </w:r>
      <w:r>
        <w:t xml:space="preserve">   Abuse    </w:t>
      </w:r>
      <w:r>
        <w:t xml:space="preserve">   Cognitive thinking    </w:t>
      </w:r>
      <w:r>
        <w:t xml:space="preserve">   Denial    </w:t>
      </w:r>
      <w:r>
        <w:t xml:space="preserve">   Detox    </w:t>
      </w:r>
      <w:r>
        <w:t xml:space="preserve">   Behavior    </w:t>
      </w:r>
      <w:r>
        <w:t xml:space="preserve">   Plan    </w:t>
      </w:r>
      <w:r>
        <w:t xml:space="preserve">   React    </w:t>
      </w:r>
      <w:r>
        <w:t xml:space="preserve">   Trust    </w:t>
      </w:r>
      <w:r>
        <w:t xml:space="preserve">   Respect    </w:t>
      </w:r>
      <w:r>
        <w:t xml:space="preserve">   Prevention    </w:t>
      </w:r>
      <w:r>
        <w:t xml:space="preserve">   Abuse    </w:t>
      </w:r>
      <w:r>
        <w:t xml:space="preserve">   Choice    </w:t>
      </w:r>
      <w:r>
        <w:t xml:space="preserve">   Contiplative    </w:t>
      </w:r>
      <w:r>
        <w:t xml:space="preserve">   Moral    </w:t>
      </w:r>
      <w:r>
        <w:t xml:space="preserve">   Intentory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</dc:title>
  <dcterms:created xsi:type="dcterms:W3CDTF">2021-10-11T15:18:35Z</dcterms:created>
  <dcterms:modified xsi:type="dcterms:W3CDTF">2021-10-11T15:18:35Z</dcterms:modified>
</cp:coreProperties>
</file>