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tuwoomba vote about drinking recycled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poo water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drinks poo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symbolises recylced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water is saved using this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recylced water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gallons of treated poo water is re-used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recycled water get filtered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sewage does israel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poo water good for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Recycled water</dc:title>
  <dcterms:created xsi:type="dcterms:W3CDTF">2021-10-11T15:19:32Z</dcterms:created>
  <dcterms:modified xsi:type="dcterms:W3CDTF">2021-10-11T15:19:32Z</dcterms:modified>
</cp:coreProperties>
</file>