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Knos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knos ultimate goal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knos favorite makeup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knos favorite parfume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knos biggest turn 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knos favorite thing to 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 knos favorite place to shop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 knos birthday is 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knos biggest turn off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knos favorite jewelry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knos favorite color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knos biggest fear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knos favorite thing to drink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knos loves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knos favorite food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 knos favorite place to reflect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knos favorite animal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Knos</dc:title>
  <dcterms:created xsi:type="dcterms:W3CDTF">2021-10-11T15:20:22Z</dcterms:created>
  <dcterms:modified xsi:type="dcterms:W3CDTF">2021-10-11T15:20:22Z</dcterms:modified>
</cp:coreProperties>
</file>