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Sox vs. braves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Amanda    </w:t>
      </w:r>
      <w:r>
        <w:t xml:space="preserve">   Blake    </w:t>
      </w:r>
      <w:r>
        <w:t xml:space="preserve">   Brado    </w:t>
      </w:r>
      <w:r>
        <w:t xml:space="preserve">   Cory    </w:t>
      </w:r>
      <w:r>
        <w:t xml:space="preserve">   Dubs    </w:t>
      </w:r>
      <w:r>
        <w:t xml:space="preserve">   Haley    </w:t>
      </w:r>
      <w:r>
        <w:t xml:space="preserve">   Hymsta    </w:t>
      </w:r>
      <w:r>
        <w:t xml:space="preserve">   Jeans    </w:t>
      </w:r>
      <w:r>
        <w:t xml:space="preserve">   Lindsey    </w:t>
      </w:r>
      <w:r>
        <w:t xml:space="preserve">   Melissa    </w:t>
      </w:r>
      <w:r>
        <w:t xml:space="preserve">   Mowgli    </w:t>
      </w:r>
      <w:r>
        <w:t xml:space="preserve">   Nips    </w:t>
      </w:r>
      <w:r>
        <w:t xml:space="preserve">   Nutmeg    </w:t>
      </w:r>
      <w:r>
        <w:t xml:space="preserve">   Papasquat    </w:t>
      </w:r>
      <w:r>
        <w:t xml:space="preserve">   Porky    </w:t>
      </w:r>
      <w:r>
        <w:t xml:space="preserve">   Richie    </w:t>
      </w:r>
      <w:r>
        <w:t xml:space="preserve">   Sniff    </w:t>
      </w:r>
      <w:r>
        <w:t xml:space="preserve">   Taylor    </w:t>
      </w:r>
      <w:r>
        <w:t xml:space="preserve">   Teahan    </w:t>
      </w:r>
      <w:r>
        <w:t xml:space="preserve">   Timmons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Sox vs. braves</dc:title>
  <dcterms:created xsi:type="dcterms:W3CDTF">2021-10-11T15:20:25Z</dcterms:created>
  <dcterms:modified xsi:type="dcterms:W3CDTF">2021-10-11T15:20:25Z</dcterms:modified>
</cp:coreProperties>
</file>