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Relajacion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Salir    </w:t>
      </w:r>
      <w:r>
        <w:t xml:space="preserve">   Alternativas    </w:t>
      </w:r>
      <w:r>
        <w:t xml:space="preserve">   Oxigeno    </w:t>
      </w:r>
      <w:r>
        <w:t xml:space="preserve">   Imaginacion    </w:t>
      </w:r>
      <w:r>
        <w:t xml:space="preserve">   Sentimientos    </w:t>
      </w:r>
      <w:r>
        <w:t xml:space="preserve">   Distraccion    </w:t>
      </w:r>
      <w:r>
        <w:t xml:space="preserve">   Frases Yo Siento    </w:t>
      </w:r>
      <w:r>
        <w:t xml:space="preserve">   Escuchar    </w:t>
      </w:r>
      <w:r>
        <w:t xml:space="preserve">   Desahogar    </w:t>
      </w:r>
      <w:r>
        <w:t xml:space="preserve">   Familia    </w:t>
      </w:r>
      <w:r>
        <w:t xml:space="preserve">   Meditacion    </w:t>
      </w:r>
      <w:r>
        <w:t xml:space="preserve">   Control    </w:t>
      </w:r>
      <w:r>
        <w:t xml:space="preserve">   Ejercisio    </w:t>
      </w:r>
      <w:r>
        <w:t xml:space="preserve">   Resolver    </w:t>
      </w:r>
      <w:r>
        <w:t xml:space="preserve">   Contar    </w:t>
      </w:r>
      <w:r>
        <w:t xml:space="preserve">   Musculos    </w:t>
      </w:r>
      <w:r>
        <w:t xml:space="preserve">   Pensamientos Positivos    </w:t>
      </w:r>
      <w:r>
        <w:t xml:space="preserve">   Positividad    </w:t>
      </w:r>
      <w:r>
        <w:t xml:space="preserve">   Abrazo    </w:t>
      </w:r>
      <w:r>
        <w:t xml:space="preserve">   Musica    </w:t>
      </w:r>
      <w:r>
        <w:t xml:space="preserve">   Relajar    </w:t>
      </w:r>
      <w:r>
        <w:t xml:space="preserve">   Calma    </w:t>
      </w:r>
      <w:r>
        <w:t xml:space="preserve">   Comunicacion    </w:t>
      </w:r>
      <w:r>
        <w:t xml:space="preserve">   Respirar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Relajacion</dc:title>
  <dcterms:created xsi:type="dcterms:W3CDTF">2021-10-11T15:22:30Z</dcterms:created>
  <dcterms:modified xsi:type="dcterms:W3CDTF">2021-10-11T15:22:30Z</dcterms:modified>
</cp:coreProperties>
</file>