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Relationship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"golden rule"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mutual financial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one person who can  call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mutually 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mutual decisions about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relationship quaility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affirming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Awareness</dc:title>
  <dcterms:created xsi:type="dcterms:W3CDTF">2021-10-12T20:30:10Z</dcterms:created>
  <dcterms:modified xsi:type="dcterms:W3CDTF">2021-10-12T20:30:10Z</dcterms:modified>
</cp:coreProperties>
</file>