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 I was wearing when I declared my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 you make me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Favourite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Matylda's relationship sense-checker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always want you to send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Christmas restaurant 34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Collective for my other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Chris' relationship sense-checker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Early cuddle pillow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we became acquainted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Thing we say a lot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date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Bedrock of our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Cocktail bar, now 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Gif legend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Popular london-based takeout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Well-loved spotify playlist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 my Dad isn't in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Holiday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 sex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hate them but you love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we thought the wall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Popular Lichfield restaurant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 Crossword</dc:title>
  <dcterms:created xsi:type="dcterms:W3CDTF">2021-10-12T20:29:46Z</dcterms:created>
  <dcterms:modified xsi:type="dcterms:W3CDTF">2021-10-12T20:29:46Z</dcterms:modified>
</cp:coreProperties>
</file>