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our first kiss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famous person we both 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holiday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craxiest experiance (ibiza)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year anniversary location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 i first got drunk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Favourite Tv programme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i call you each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best friend who loves a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summer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night 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Test</dc:title>
  <dcterms:created xsi:type="dcterms:W3CDTF">2021-10-11T15:22:28Z</dcterms:created>
  <dcterms:modified xsi:type="dcterms:W3CDTF">2021-10-11T15:22:28Z</dcterms:modified>
</cp:coreProperties>
</file>