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in the Workplace</w:t>
      </w:r>
    </w:p>
    <w:p>
      <w:pPr>
        <w:pStyle w:val="Questions"/>
      </w:pPr>
      <w:r>
        <w:t xml:space="preserve">1. OWRKSNET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TOHONGEYCL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URDPWA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ELRAKOCPW PTOALHENIISSR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RIOSPPVUTE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NVEDSIEEF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ENMRACO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YLNBIULG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WAOWDNRD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SLIEQCU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XESULA SATHSRENMA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AMLTCIE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UEMASSTT-XID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TUCRLEU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in the Workplace</dc:title>
  <dcterms:created xsi:type="dcterms:W3CDTF">2021-10-11T15:22:22Z</dcterms:created>
  <dcterms:modified xsi:type="dcterms:W3CDTF">2021-10-11T15:22:22Z</dcterms:modified>
</cp:coreProperties>
</file>